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无敌霸王行动  镜头里的诺曼底登陆战</w:t>
      </w:r>
    </w:p>
    <w:p>
      <w:r>
        <w:rPr>
          <w:rFonts w:ascii="宋体" w:hAnsi="宋体" w:eastAsia="宋体"/>
          <w:sz w:val="24"/>
        </w:rPr>
        <w:t>（英）克罗斯比著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无敌霸王行动  镜头里的诺曼底登陆战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本书出售、求购地址：https://www.jiaokey.com/book/detail/13515084.html</w:t>
      </w:r>
    </w:p>
    <w:p>
      <w:r>
        <w:t>更多相关图书推荐：https://www.jiaokey.com</w:t>
      </w:r>
    </w:p>
    <w:p>
      <w:r>
        <w:t>（英）克罗斯比著 其他作品：https://www.jiaokey.com/tag/（英）克罗斯比著.html</w:t>
      </w:r>
    </w:p>
    <w:p>
      <w:r>
        <w:t>关键词搜索：https://www.jiaokey.com/tag/无敌霸王行动  镜头里的诺曼底登陆战.html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