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周策纵作品集  4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周策纵作品集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本书出售、求购地址：https://www.jiaokey.com/book/detail/13515083.html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关键词搜索：https://www.jiaokey.com/tag/周策纵作品集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