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古希腊艺术  插图版</w:t>
      </w:r>
    </w:p>
    <w:p>
      <w:r>
        <w:rPr>
          <w:rFonts w:ascii="宋体" w:hAnsi="宋体" w:eastAsia="宋体"/>
          <w:sz w:val="24"/>
        </w:rPr>
        <w:t>（德）托尼奥赫尔舍（TonioH·lsche），陈亮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古希腊艺术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（德）托尼奥赫尔舍（TonioH·lsche），陈亮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本书出售、求购地址：https://www.jiaokey.com/book/detail/13515077.html</w:t>
      </w:r>
    </w:p>
    <w:p>
      <w:r>
        <w:t>更多相关图书推荐：https://www.jiaokey.com</w:t>
      </w:r>
    </w:p>
    <w:p>
      <w:r>
        <w:t>（德）托尼奥赫尔舍（TonioH·lsche），陈亮 其他作品：https://www.jiaokey.com/tag/（德）托尼奥赫尔舍（TonioH·lsche），陈亮.html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关键词搜索：https://www.jiaokey.com/tag/古希腊艺术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