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小丁学智能家居  产品性能·安装步骤·工程实例  彩色印刷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小丁学智能家居  产品性能·安装步骤·工程实例  彩色印刷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本书出售、求购地址：https://www.jiaokey.com/book/detail/13515071.html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关键词搜索：https://www.jiaokey.com/tag/小丁学智能家居  产品性能·安装步骤·工程实例  彩色印刷.html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