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季羡林自传  最新修订图文典藏版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季羡林自传  最新修订图文典藏版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本书出售、求购地址：https://www.jiaokey.com/book/detail/13515068.html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关键词搜索：https://www.jiaokey.com/tag/季羡林自传  最新修订图文典藏版.html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