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10分钟教师培训  卓越教师的40个快速训练法</w:t>
      </w:r>
    </w:p>
    <w:p>
      <w:r>
        <w:rPr>
          <w:rFonts w:ascii="宋体" w:hAnsi="宋体" w:eastAsia="宋体"/>
          <w:sz w:val="24"/>
        </w:rPr>
        <w:t>（美）安奈特布鲁肖，托德威特克尔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10分钟教师培训  卓越教师的40个快速训练法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（美）安奈特布鲁肖，托德威特克尔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本书出售、求购地址：https://www.jiaokey.com/book/detail/13515065.html</w:t>
      </w:r>
    </w:p>
    <w:p>
      <w:r>
        <w:t>更多相关图书推荐：https://www.jiaokey.com</w:t>
      </w:r>
    </w:p>
    <w:p>
      <w:r>
        <w:t>（美）安奈特布鲁肖，托德威特克尔 其他作品：https://www.jiaokey.com/tag/（美）安奈特布鲁肖，托德威特克尔.html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关键词搜索：https://www.jiaokey.com/tag/10分钟教师培训  卓越教师的40个快速训练法.html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