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书名：44个有助于专注、平静、放松的亲子正念练习和游戏</w:t>
      </w:r>
    </w:p>
    <w:p>
      <w:r>
        <w:t>作者：（美）威拉德著</w:t>
      </w:r>
    </w:p>
    <w:p>
      <w:r>
        <w:t>出版社：广州：南方日报出版社</w:t>
      </w:r>
    </w:p>
    <w:p>
      <w:r>
        <w:t>出版日期：2014.02</w:t>
      </w:r>
    </w:p>
    <w:p>
      <w:r>
        <w:t>总页数：159</w:t>
      </w:r>
    </w:p>
    <w:p>
      <w:r>
        <w:t>更多请访问教客网: www.jiaokey.com</w:t>
      </w:r>
    </w:p>
    <w:p>
      <w:r>
        <w:t>44个有助于专注、平静、放松的亲子正念练习和游戏 评论地址：https://www.jiaokey.com/book/detail/13515058.html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