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书名：百大自然奇观</w:t>
      </w:r>
    </w:p>
    <w:p>
      <w:r>
        <w:t>作者:梁瑞彬编著</w:t>
      </w:r>
    </w:p>
    <w:p>
      <w:r>
        <w:t>出版社:长春：吉林科学技术出版社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更多请访问教客网:www.jiaokey.com</w:t>
      </w:r>
    </w:p>
    <w:p>
      <w:r>
        <w:t>百大自然奇观评论地址：https://www.jiaokey.com/book/detail/13515019.html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