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一个共产党人的数学人生  谷超豪传</w:t>
      </w:r>
    </w:p>
    <w:p>
      <w:r>
        <w:rPr>
          <w:rFonts w:ascii="宋体" w:hAnsi="宋体" w:eastAsia="宋体"/>
          <w:sz w:val="24"/>
        </w:rPr>
        <w:t>张剑，段炼，周桂发著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一个共产党人的数学人生  谷超豪传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张剑，段炼，周桂发著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本书出售、求购地址：https://www.jiaokey.com/book/detail/13515008.html</w:t>
      </w:r>
    </w:p>
    <w:p>
      <w:r>
        <w:t>更多相关图书推荐：https://www.jiaokey.com</w:t>
      </w:r>
    </w:p>
    <w:p>
      <w:r>
        <w:t>张剑，段炼，周桂发著 其他作品：https://www.jiaokey.com/tag/张剑，段炼，周桂发著.html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关键词搜索：https://www.jiaokey.com/tag/一个共产党人的数学人生  谷超豪传.html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