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书名：川味火锅秘方</w:t>
      </w:r>
    </w:p>
    <w:p>
      <w:r>
        <w:t>作者：兰玉编著</w:t>
      </w:r>
    </w:p>
    <w:p>
      <w:r>
        <w:t>出版社：成都：四川科学技术出版社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川味火锅秘方 评论地址：https://www.jiaokey.com/book/detail/13514990.html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