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2014年国家司法考试名师课堂  民事诉讼法  知识篇</w:t>
      </w:r>
    </w:p>
    <w:p>
      <w:r>
        <w:rPr>
          <w:rFonts w:ascii="宋体" w:hAnsi="宋体" w:eastAsia="宋体"/>
          <w:sz w:val="24"/>
        </w:rPr>
        <w:t>戴鹏编著；华旭教育组编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2014年国家司法考试名师课堂  民事诉讼法  知识篇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戴鹏编著；华旭教育组编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本书出售、求购地址：https://www.jiaokey.com/book/detail/13514974.html</w:t>
      </w:r>
    </w:p>
    <w:p>
      <w:r>
        <w:t>更多相关图书推荐：https://www.jiaokey.com</w:t>
      </w:r>
    </w:p>
    <w:p>
      <w:r>
        <w:t>戴鹏编著；华旭教育组编 其他作品：https://www.jiaokey.com/tag/戴鹏编著；华旭教育组编.html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关键词搜索：https://www.jiaokey.com/tag/2014年国家司法考试名师课堂  民事诉讼法  知识篇.html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