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勤恳做事，老实做人  我在沧桑之变中的足迹</w:t>
      </w:r>
    </w:p>
    <w:p>
      <w:r>
        <w:rPr>
          <w:rFonts w:ascii="宋体" w:hAnsi="宋体" w:eastAsia="宋体"/>
          <w:sz w:val="24"/>
        </w:rPr>
        <w:t>李慎思著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勤恳做事，老实做人  我在沧桑之变中的足迹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李慎思著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本书出售、求购地址：https://www.jiaokey.com/book/detail/13514971.html</w:t>
      </w:r>
    </w:p>
    <w:p>
      <w:r>
        <w:t>更多相关图书推荐：https://www.jiaokey.com</w:t>
      </w:r>
    </w:p>
    <w:p>
      <w:r>
        <w:t>李慎思著 其他作品：https://www.jiaokey.com/tag/李慎思著.html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关键词搜索：https://www.jiaokey.com/tag/勤恳做事，老实做人  我在沧桑之变中的足迹.html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