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书名：2014社会工作者职业水平考试历年真题解析与全真模拟?中级  综合能力+实务</w:t>
      </w:r>
    </w:p>
    <w:p>
      <w:r>
        <w:t>作者：单学娴主编</w:t>
      </w:r>
    </w:p>
    <w:p>
      <w:r>
        <w:t>出版社：北京：机械工业出版社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2014社会工作者职业水平考试历年真题解析与全真模拟?中级  综合能力+实务 评论地址：https://www.jiaokey.com/book/detail/13514964.html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