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书名：从村居到王城</w:t>
      </w:r>
    </w:p>
    <w:p>
      <w:r>
        <w:t>作者：王宁远著</w:t>
      </w:r>
    </w:p>
    <w:p>
      <w:r>
        <w:t>出版社：杭州:杭州出版社,2013.12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从村居到王城 评论地址：https://www.jiaokey.com/book/detail/13514961.html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