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岁月之痕  一个知青的新闻出版生涯</w:t>
      </w:r>
    </w:p>
    <w:p>
      <w:r>
        <w:rPr>
          <w:rFonts w:ascii="宋体" w:hAnsi="宋体" w:eastAsia="宋体"/>
          <w:sz w:val="24"/>
        </w:rPr>
        <w:t>段展样著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岁月之痕  一个知青的新闻出版生涯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段展样著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本书出售、求购地址：https://www.jiaokey.com/book/detail/13514955.html</w:t>
      </w:r>
    </w:p>
    <w:p>
      <w:r>
        <w:t>更多相关图书推荐：https://www.jiaokey.com</w:t>
      </w:r>
    </w:p>
    <w:p>
      <w:r>
        <w:t>段展样著 其他作品：https://www.jiaokey.com/tag/段展样著.html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关键词搜索：https://www.jiaokey.com/tag/岁月之痕  一个知青的新闻出版生涯.html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