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书名：外公是个老中医  3  中医悉心调养，女人烦恼不用慌</w:t>
      </w:r>
    </w:p>
    <w:p>
      <w:r>
        <w:t>作者：朱惠东编著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总页数：245</w:t>
      </w:r>
    </w:p>
    <w:p>
      <w:r>
        <w:t>更多请访问教客网: www.jiaokey.com</w:t>
      </w:r>
    </w:p>
    <w:p>
      <w:r>
        <w:t>外公是个老中医  3  中医悉心调养，女人烦恼不用慌 评论地址：https://www.jiaokey.com/book/detail/13514940.html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