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书名：鲜玩创意羊毛毡  12位台湾名师给新手的入门挑战课</w:t>
      </w:r>
    </w:p>
    <w:p>
      <w:r>
        <w:t>作者:心鲜文化编</w:t>
      </w:r>
    </w:p>
    <w:p>
      <w:r>
        <w:t>出版社:郑州：河南科学技术出版社</w:t>
      </w:r>
    </w:p>
    <w:p>
      <w:r>
        <w:t>出版日期：2014.01</w:t>
      </w:r>
    </w:p>
    <w:p>
      <w:r>
        <w:t>总页数：118</w:t>
      </w:r>
    </w:p>
    <w:p>
      <w:r>
        <w:t>更多请访问教客网:www.jiaokey.com</w:t>
      </w:r>
    </w:p>
    <w:p>
      <w:r>
        <w:t>鲜玩创意羊毛毡  12位台湾名师给新手的入门挑战课评论地址：https://www.jiaokey.com/book/detail/13514932.html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