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小儿外科手术图谱与纲要  中文版</w:t>
      </w:r>
    </w:p>
    <w:p>
      <w:r>
        <w:rPr>
          <w:rFonts w:ascii="宋体" w:hAnsi="宋体" w:eastAsia="宋体"/>
          <w:sz w:val="24"/>
        </w:rPr>
        <w:t>（德）维里塔，李民驹主编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小儿外科手术图谱与纲要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（德）维里塔，李民驹主编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本书出售、求购地址：https://www.jiaokey.com/book/detail/13514919.html</w:t>
      </w:r>
    </w:p>
    <w:p>
      <w:r>
        <w:t>更多相关图书推荐：https://www.jiaokey.com</w:t>
      </w:r>
    </w:p>
    <w:p>
      <w:r>
        <w:t>（德）维里塔，李民驹主编 其他作品：https://www.jiaokey.com/tag/（德）维里塔，李民驹主编.html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关键词搜索：https://www.jiaokey.com/tag/小儿外科手术图谱与纲要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