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三国魏晋卷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三国魏晋卷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本书出售、求购地址：https://www.jiaokey.com/book/detail/13514886.html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三国魏晋卷.html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