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这样装修不被坑  装修质量问题大盘点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这样装修不被坑  装修质量问题大盘点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本书出售、求购地址：https://www.jiaokey.com/book/detail/13514861.html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关键词搜索：https://www.jiaokey.com/tag/这样装修不被坑  装修质量问题大盘点.html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