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书名：探访世界名人</w:t>
      </w:r>
    </w:p>
    <w:p>
      <w:r>
        <w:t>作者：李玉，曹德志主编</w:t>
      </w:r>
    </w:p>
    <w:p>
      <w:r>
        <w:t>出版社：成都：四川科学技术出版社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探访世界名人 评论地址：https://www.jiaokey.com/book/detail/13514850.html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