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漫画达人速成教室  基础篇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漫画达人速成教室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本书出售、求购地址：https://www.jiaokey.com/book/detail/13514823.html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关键词搜索：https://www.jiaokey.com/tag/漫画达人速成教室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