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彩色注音版</w:t>
      </w:r>
    </w:p>
    <w:p>
      <w:r>
        <w:t>作者：新课程阅读研发中心编著；（英）笛福原著</w:t>
      </w:r>
    </w:p>
    <w:p>
      <w:r>
        <w:t>出版社：武汉：湖北教育出版社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鲁滨孙漂流记  彩色注音版 评论地址：https://www.jiaokey.com/book/detail/13514822.html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