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走出离婚阴影  经典再嫁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走出离婚阴影  经典再嫁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本书出售、求购地址：https://www.jiaokey.com/book/detail/13514815.html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关键词搜索：https://www.jiaokey.com/tag/走出离婚阴影  经典再嫁.html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