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书名：邦兴何求  中国近代外交人物周旋曲程</w:t>
      </w:r>
    </w:p>
    <w:p>
      <w:r>
        <w:t>作者：王大文著</w:t>
      </w:r>
    </w:p>
    <w:p>
      <w:r>
        <w:t>出版社：北京:白山出版社,2014.01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邦兴何求  中国近代外交人物周旋曲程 评论地址：https://www.jiaokey.com/book/detail/13514798.html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