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书名：老空间心设计</w:t>
      </w:r>
    </w:p>
    <w:p>
      <w:r>
        <w:t>作者：张素雯，李昭融，李佳芳编</w:t>
      </w:r>
    </w:p>
    <w:p>
      <w:r>
        <w:t>出版社：海口:南海出版公司,2013.10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老空间心设计 评论地址：https://www.jiaokey.com/book/detail/13514788.html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