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书名：阳光灿烂的雪域高原</w:t>
      </w:r>
    </w:p>
    <w:p>
      <w:r>
        <w:t>作者：韩方明，诺杰·洛桑嘉措主编</w:t>
      </w:r>
    </w:p>
    <w:p>
      <w:r>
        <w:t>出版社：北京:中国藏学出版社,2012.07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阳光灿烂的雪域高原 评论地址：https://www.jiaokey.com/book/detail/13514784.html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