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书名：搞定难搞的男孩</w:t>
      </w:r>
    </w:p>
    <w:p>
      <w:r>
        <w:t>作者：方知明，段英敏编著</w:t>
      </w:r>
    </w:p>
    <w:p>
      <w:r>
        <w:t>出版社：广州：广东人民出版社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搞定难搞的男孩 评论地址：https://www.jiaokey.com/book/detail/13514775.html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