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营销渠道  管理的视野  8版</w:t>
      </w:r>
    </w:p>
    <w:p>
      <w:r>
        <w:rPr>
          <w:rFonts w:ascii="宋体" w:hAnsi="宋体" w:eastAsia="宋体"/>
          <w:sz w:val="24"/>
        </w:rPr>
        <w:t>（美）罗森布洛姆著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营销渠道  管理的视野  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（美）罗森布洛姆著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本书出售、求购地址：https://www.jiaokey.com/book/detail/13514762.html</w:t>
      </w:r>
    </w:p>
    <w:p>
      <w:r>
        <w:t>更多相关图书推荐：https://www.jiaokey.com</w:t>
      </w:r>
    </w:p>
    <w:p>
      <w:r>
        <w:t>（美）罗森布洛姆著 其他作品：https://www.jiaokey.com/tag/（美）罗森布洛姆著.html</w:t>
      </w:r>
    </w:p>
    <w:p>
      <w:r>
        <w:t>关键词搜索：https://www.jiaokey.com/tag/营销渠道  管理的视野  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