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书名：新世纪韩国的中国现当代文学研究</w:t>
      </w:r>
    </w:p>
    <w:p>
      <w:r>
        <w:t>作者：（韩）林春城，王光东编</w:t>
      </w:r>
    </w:p>
    <w:p>
      <w:r>
        <w:t>出版社：上海:复旦大学出版社,2013.10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新世纪韩国的中国现当代文学研究 评论地址：https://www.jiaokey.com/book/detail/13514738.html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