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孩子必读的中华历史文化故事  近代卷</w:t>
      </w:r>
    </w:p>
    <w:p>
      <w:r>
        <w:rPr>
          <w:rFonts w:ascii="宋体" w:hAnsi="宋体" w:eastAsia="宋体"/>
          <w:sz w:val="24"/>
        </w:rPr>
        <w:t>楼宇烈主编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孩子必读的中华历史文化故事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楼宇烈主编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本书出售、求购地址：https://www.jiaokey.com/book/detail/13514718.html</w:t>
      </w:r>
    </w:p>
    <w:p>
      <w:r>
        <w:t>更多相关图书推荐：https://www.jiaokey.com</w:t>
      </w:r>
    </w:p>
    <w:p>
      <w:r>
        <w:t>楼宇烈主编 其他作品：https://www.jiaokey.com/tag/楼宇烈主编.html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关键词搜索：https://www.jiaokey.com/tag/孩子必读的中华历史文化故事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