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书名：浙江辛亥革命史料集  第2卷  民族主义与爱国主义运动</w:t>
      </w:r>
    </w:p>
    <w:p>
      <w:r>
        <w:t>作者：汪林茂主编</w:t>
      </w:r>
    </w:p>
    <w:p>
      <w:r>
        <w:t>出版社：杭州:浙江古籍出版社,2013.10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浙江辛亥革命史料集  第2卷  民族主义与爱国主义运动 评论地址：https://www.jiaokey.com/book/detail/13514711.html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