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图解康熙  轻松读懂康熙的人生谋略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图解康熙  轻松读懂康熙的人生谋略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本书出售、求购地址：https://www.jiaokey.com/book/detail/13514710.html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关键词搜索：https://www.jiaokey.com/tag/图解康熙  轻松读懂康熙的人生谋略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