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我们其实没那么要好  2版</w:t>
      </w:r>
    </w:p>
    <w:p>
      <w:r>
        <w:rPr>
          <w:rFonts w:ascii="宋体" w:hAnsi="宋体" w:eastAsia="宋体"/>
          <w:sz w:val="24"/>
        </w:rPr>
        <w:t>（美）罗森菲尔德著；董宇虹译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我们其实没那么要好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（美）罗森菲尔德著；董宇虹译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本书出售、求购地址：https://www.jiaokey.com/book/detail/13514708.html</w:t>
      </w:r>
    </w:p>
    <w:p>
      <w:r>
        <w:t>更多相关图书推荐：https://www.jiaokey.com</w:t>
      </w:r>
    </w:p>
    <w:p>
      <w:r>
        <w:t>（美）罗森菲尔德著；董宇虹译 其他作品：https://www.jiaokey.com/tag/（美）罗森菲尔德著；董宇虹译.html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关键词搜索：https://www.jiaokey.com/tag/我们其实没那么要好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