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冲绳玩全秘籍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冲绳玩全秘籍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本书出售、求购地址：https://www.jiaokey.com/book/detail/13514704.html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关键词搜索：https://www.jiaokey.com/tag/冲绳玩全秘籍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