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书名：来何因，去何缘  香山居士白居易的醉与吟</w:t>
      </w:r>
    </w:p>
    <w:p>
      <w:r>
        <w:t>作者：刘冬颖著</w:t>
      </w:r>
    </w:p>
    <w:p>
      <w:r>
        <w:t>出版社：哈尔滨:哈尔滨出版社,2014.02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来何因，去何缘  香山居士白居易的醉与吟 评论地址：https://www.jiaokey.com/book/detail/13514698.html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