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最后的金莲  奶奶的小脚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最后的金莲  奶奶的小脚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本书出售、求购地址：https://www.jiaokey.com/book/detail/13514686.html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关键词搜索：https://www.jiaokey.com/tag/最后的金莲  奶奶的小脚.html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