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登天古路  遮天  16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登天古路  遮天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本书出售、求购地址：https://www.jiaokey.com/book/detail/13514673.html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西安:太白文艺出版社,2013.12 出版图书：https://www.jiaokey.com/tag/西安:太白文艺出版社,2013.12.html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