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室内设计细部CAD图库系列  吊顶、灯具及开关布置、家具设计</w:t>
      </w:r>
    </w:p>
    <w:p>
      <w:r>
        <w:rPr>
          <w:rFonts w:ascii="宋体" w:hAnsi="宋体" w:eastAsia="宋体"/>
          <w:sz w:val="24"/>
        </w:rPr>
        <w:t>土木在线组织编写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室内设计细部CAD图库系列  吊顶、灯具及开关布置、家具设计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土木在线组织编写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本书出售、求购地址：https://www.jiaokey.com/book/detail/13514653.html</w:t>
      </w:r>
    </w:p>
    <w:p>
      <w:r>
        <w:t>更多相关图书推荐：https://www.jiaokey.com</w:t>
      </w:r>
    </w:p>
    <w:p>
      <w:r>
        <w:t>土木在线组织编写 其他作品：https://www.jiaokey.com/tag/土木在线组织编写.html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关键词搜索：https://www.jiaokey.com/tag/室内设计细部CAD图库系列  吊顶、灯具及开关布置、家具设计.html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