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米沃什词典  一部20世纪的回忆录</w:t>
      </w:r>
    </w:p>
    <w:p>
      <w:r>
        <w:rPr>
          <w:rFonts w:ascii="宋体" w:hAnsi="宋体" w:eastAsia="宋体"/>
          <w:sz w:val="24"/>
        </w:rPr>
        <w:t>切斯瓦夫·米沃什著；西川译；北塔译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米沃什词典  一部20世纪的回忆录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切斯瓦夫·米沃什著；西川译；北塔译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本书出售、求购地址：https://www.jiaokey.com/book/detail/13514650.html</w:t>
      </w:r>
    </w:p>
    <w:p>
      <w:r>
        <w:t>更多相关图书推荐：https://www.jiaokey.com</w:t>
      </w:r>
    </w:p>
    <w:p>
      <w:r>
        <w:t>切斯瓦夫·米沃什著；西川译；北塔译 其他作品：https://www.jiaokey.com/tag/切斯瓦夫·米沃什著；西川译；北塔译.html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关键词搜索：https://www.jiaokey.com/tag/米沃什词典  一部20世纪的回忆录.html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