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书名：说话办事的细节训练  细节决定成败</w:t>
      </w:r>
    </w:p>
    <w:p>
      <w:r>
        <w:t>作者：李子坤编著</w:t>
      </w:r>
    </w:p>
    <w:p>
      <w:r>
        <w:t>出版社：北京：中国城市出版社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说话办事的细节训练  细节决定成败 评论地址：https://www.jiaokey.com/book/detail/13514641.html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