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书名：百年自述  一个合肥人的足迹</w:t>
      </w:r>
    </w:p>
    <w:p>
      <w:r>
        <w:t>作者：李广涛口述；李鲁玲，李军林整理</w:t>
      </w:r>
    </w:p>
    <w:p>
      <w:r>
        <w:t>出版社：合肥：安徽人民出版社</w:t>
      </w:r>
    </w:p>
    <w:p>
      <w:r>
        <w:t>出版日期：2013.06</w:t>
      </w:r>
    </w:p>
    <w:p>
      <w:r>
        <w:t>总页数：251</w:t>
      </w:r>
    </w:p>
    <w:p>
      <w:r>
        <w:t>更多请访问教客网: www.jiaokey.com</w:t>
      </w:r>
    </w:p>
    <w:p>
      <w:r>
        <w:t>百年自述  一个合肥人的足迹 评论地址：https://www.jiaokey.com/book/detail/13514636.html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