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《本草纲目》养生全书  下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《本草纲目》-养生（中国）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本书出售、求购地址：https://www.jiaokey.com/book/detail/13514615.html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关键词搜索：https://www.jiaokey.com/tag/《本草纲目》-养生（中国）.html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