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书名：良渚文明的圣地</w:t>
      </w:r>
    </w:p>
    <w:p>
      <w:r>
        <w:t>作者：赵晔著</w:t>
      </w:r>
    </w:p>
    <w:p>
      <w:r>
        <w:t>出版社：杭州:杭州出版社,2013.12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良渚文明的圣地 评论地址：https://www.jiaokey.com/book/detail/13514606.html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