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书名：对话外星生命  最奇的科学探险书</w:t>
      </w:r>
    </w:p>
    <w:p>
      <w:r>
        <w:t>作者：大米原创，雨霁编写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对话外星生命  最奇的科学探险书 评论地址：https://www.jiaokey.com/book/detail/13514559.html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