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书名：探索未解迷案</w:t>
      </w:r>
    </w:p>
    <w:p>
      <w:r>
        <w:t>作者：大米原创，雨霁编写</w:t>
      </w:r>
    </w:p>
    <w:p>
      <w:r>
        <w:t>出版社：杭州：浙江少年儿童出版社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探索未解迷案 评论地址：https://www.jiaokey.com/book/detail/13514548.html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