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仲恺校园文化建设探微</w:t>
      </w:r>
    </w:p>
    <w:p>
      <w:r>
        <w:rPr>
          <w:rFonts w:ascii="宋体" w:hAnsi="宋体" w:eastAsia="宋体"/>
          <w:sz w:val="24"/>
        </w:rPr>
        <w:t>高岳仑，唐明勇主编；苏卓，姜晓丽副主编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仲恺校园文化建设探微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高岳仑，唐明勇主编；苏卓，姜晓丽副主编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本书出售、求购地址：https://www.jiaokey.com/book/detail/13514523.html</w:t>
      </w:r>
    </w:p>
    <w:p>
      <w:r>
        <w:t>更多相关图书推荐：https://www.jiaokey.com</w:t>
      </w:r>
    </w:p>
    <w:p>
      <w:r>
        <w:t>高岳仑，唐明勇主编；苏卓，姜晓丽副主编 其他作品：https://www.jiaokey.com/tag/高岳仑，唐明勇主编；苏卓，姜晓丽副主编.html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关键词搜索：https://www.jiaokey.com/tag/仲恺校园文化建设探微.html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