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中国石榴产业高层论坛论文集</w:t>
      </w:r>
    </w:p>
    <w:p>
      <w:r>
        <w:rPr>
          <w:rFonts w:ascii="宋体" w:hAnsi="宋体" w:eastAsia="宋体"/>
          <w:sz w:val="24"/>
        </w:rPr>
        <w:t>侯乐峰，郝兆祥主编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中国石榴产业高层论坛论文集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侯乐峰，郝兆祥主编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本书出售、求购地址：https://www.jiaokey.com/book/detail/13514492.html</w:t>
      </w:r>
    </w:p>
    <w:p>
      <w:r>
        <w:t>更多相关图书推荐：https://www.jiaokey.com</w:t>
      </w:r>
    </w:p>
    <w:p>
      <w:r>
        <w:t>侯乐峰，郝兆祥主编 其他作品：https://www.jiaokey.com/tag/侯乐峰，郝兆祥主编.html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关键词搜索：https://www.jiaokey.com/tag/中国石榴产业高层论坛论文集.html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