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中国绿肥种子出口技术手册</w:t>
      </w:r>
    </w:p>
    <w:p>
      <w:r>
        <w:rPr>
          <w:rFonts w:ascii="宋体" w:hAnsi="宋体" w:eastAsia="宋体"/>
          <w:sz w:val="24"/>
        </w:rPr>
        <w:t>杨俊岗，段仁周主编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中国绿肥种子出口技术手册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杨俊岗，段仁周主编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本书出售、求购地址：https://www.jiaokey.com/book/detail/13514478.html</w:t>
      </w:r>
    </w:p>
    <w:p>
      <w:r>
        <w:t>更多相关图书推荐：https://www.jiaokey.com</w:t>
      </w:r>
    </w:p>
    <w:p>
      <w:r>
        <w:t>杨俊岗，段仁周主编 其他作品：https://www.jiaokey.com/tag/杨俊岗，段仁周主编.html</w:t>
      </w:r>
    </w:p>
    <w:p>
      <w:r>
        <w:t>北京：中国农业科学技术出版社 出版图书：https://www.jiaokey.com/tag/北京：中国农业科学技术出版社.html</w:t>
      </w:r>
    </w:p>
    <w:p>
      <w:r>
        <w:t>关键词搜索：https://www.jiaokey.com/tag/中国绿肥种子出口技术手册.html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