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书名：基础医学显微形态学实验教程  上  供临床医学护理学药学等专业使用</w:t>
      </w:r>
    </w:p>
    <w:p>
      <w:r>
        <w:t>作者：刘霞，李伟，李帅主编</w:t>
      </w:r>
    </w:p>
    <w:p>
      <w:r>
        <w:t>出版社：武汉：华中科技大学出版社</w:t>
      </w:r>
    </w:p>
    <w:p>
      <w:r>
        <w:t>出版日期：2013.07</w:t>
      </w:r>
    </w:p>
    <w:p>
      <w:r>
        <w:t>总页数：253</w:t>
      </w:r>
    </w:p>
    <w:p>
      <w:r>
        <w:t>更多请访问教客网: www.jiaokey.com</w:t>
      </w:r>
    </w:p>
    <w:p>
      <w:r>
        <w:t>基础医学显微形态学实验教程  上  供临床医学护理学药学等专业使用 评论地址：https://www.jiaokey.com/book/detail/13514466.html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